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urgent or deperate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miserable, wretched.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retaliation for an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soften or turn down the tone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remember in a solem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lose hope because of bad conditions.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destroy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enjoys being superior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defend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great cruelty or wickedness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offensive, acting against what is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about or inflict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language that has it's own grammar, pronunciation, &amp; vocabulary.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project</dc:title>
  <dcterms:created xsi:type="dcterms:W3CDTF">2021-10-11T21:10:17Z</dcterms:created>
  <dcterms:modified xsi:type="dcterms:W3CDTF">2021-10-11T21:10:17Z</dcterms:modified>
</cp:coreProperties>
</file>