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cross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line separating two political or geographical areas, especially countries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artificial waterway constructed to allow the passage of boats of ships inland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piece of land almost surrounded by water or projecting out into a body of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deep inlet of the sea almost surrounded by 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Show government boundaries of countries, states, and counties, the location of major cities.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All the inhabitants of a particular town, area, or country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action or fact of elevating or being elevated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Focuses on the geography of the area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narrow passage of water connecting two seas or two other large areas of water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area or division especially part of a country or the world having definable characteristics but not always fixed boundaries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cross puzzle</dc:title>
  <dcterms:created xsi:type="dcterms:W3CDTF">2021-10-11T21:12:02Z</dcterms:created>
  <dcterms:modified xsi:type="dcterms:W3CDTF">2021-10-11T21:12:02Z</dcterms:modified>
</cp:coreProperties>
</file>