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affected or hurt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purest essence for form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kindly charitable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scale destruction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hasty not thorough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longing for something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skillful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peaceable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examine closely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seated distaste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backward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to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possible able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treachery deceitfulness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wry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 </dc:title>
  <dcterms:created xsi:type="dcterms:W3CDTF">2021-10-11T21:12:08Z</dcterms:created>
  <dcterms:modified xsi:type="dcterms:W3CDTF">2021-10-11T21:12:08Z</dcterms:modified>
</cp:coreProperties>
</file>