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angles and sides in a similar or congruent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three sides that are all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all three sides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are on the inside of two lines and are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angles more then 90 degrees and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in algebra or other branches of mathematics expressed by symbols or formulae.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that has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that are inside the triangle and opposite from the exterior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are on the outside of two lines and are on opposite sides of a traversal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in which all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non-adjacent angles that are on the same side of a transversal with one angle inside two lines and the other on the outside of the line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angle between a side of a rectilinear figure and an adjacent side extended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are on the inside of two lines and are on opposite sides of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shapes that have the exact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figures that have the exact same shape, but not really the same exact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an 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angles more than o less than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 </dc:title>
  <dcterms:created xsi:type="dcterms:W3CDTF">2021-10-11T21:10:54Z</dcterms:created>
  <dcterms:modified xsi:type="dcterms:W3CDTF">2021-10-11T21:10:54Z</dcterms:modified>
</cp:coreProperties>
</file>