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objective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more noticeable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formed by the gradual adding of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Crouch down in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 a whole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occurrence of the same sound or letter at the beginning of each word in a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concentrated artillery of bombardment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story used to illustrate a moral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Behavior in keeping with good taste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arrangement of events in the order of their occurrence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2021-10-11T21:12:07Z</dcterms:created>
  <dcterms:modified xsi:type="dcterms:W3CDTF">2021-10-11T21:12:07Z</dcterms:modified>
</cp:coreProperties>
</file>