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crossword.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possible, able to be done.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praise extravagantly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peaceable, friendly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a deep seated distaste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skillful, expert in the use of hands or mind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given to fighting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kindly, charitable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affected or hurt by.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wry face, facial distortion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treachery, deceitfulness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large scale destruction, especially by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hasty, not thorough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crossword. </dc:title>
  <dcterms:created xsi:type="dcterms:W3CDTF">2021-10-11T21:11:33Z</dcterms:created>
  <dcterms:modified xsi:type="dcterms:W3CDTF">2021-10-11T21:11:33Z</dcterms:modified>
</cp:coreProperties>
</file>