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gambit    </w:t>
      </w:r>
      <w:r>
        <w:t xml:space="preserve">   laggard    </w:t>
      </w:r>
      <w:r>
        <w:t xml:space="preserve">   gratify    </w:t>
      </w:r>
      <w:r>
        <w:t xml:space="preserve">   entice    </w:t>
      </w:r>
      <w:r>
        <w:t xml:space="preserve">   fealty    </w:t>
      </w:r>
      <w:r>
        <w:t xml:space="preserve">   denizen    </w:t>
      </w:r>
      <w:r>
        <w:t xml:space="preserve">   obsequy    </w:t>
      </w:r>
      <w:r>
        <w:t xml:space="preserve">   blight    </w:t>
      </w:r>
      <w:r>
        <w:t xml:space="preserve">   fallow    </w:t>
      </w:r>
      <w:r>
        <w:t xml:space="preserve">   elude    </w:t>
      </w:r>
      <w:r>
        <w:t xml:space="preserve">   felonious    </w:t>
      </w:r>
      <w:r>
        <w:t xml:space="preserve">   dally    </w:t>
      </w:r>
      <w:r>
        <w:t xml:space="preserve">   caricature    </w:t>
      </w:r>
      <w:r>
        <w:t xml:space="preserve">   opiate    </w:t>
      </w:r>
      <w:r>
        <w:t xml:space="preserve">   antiquated    </w:t>
      </w:r>
      <w:r>
        <w:t xml:space="preserve">   gorge    </w:t>
      </w:r>
      <w:r>
        <w:t xml:space="preserve">   beleaguer    </w:t>
      </w:r>
      <w:r>
        <w:t xml:space="preserve">   hone    </w:t>
      </w:r>
      <w:r>
        <w:t xml:space="preserve">   demented    </w:t>
      </w:r>
      <w:r>
        <w:t xml:space="preserve">   amalgamate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2021-10-11T21:11:49Z</dcterms:created>
  <dcterms:modified xsi:type="dcterms:W3CDTF">2021-10-11T21:11:49Z</dcterms:modified>
</cp:coreProperties>
</file>