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 written by a doctor that lets you get medicine at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writing;book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agreement  to buy and read a magazine or newspaper for a set of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down record;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sloppy writing that is hard 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dedication written in a book or engraved on something , such as a coin or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write down how something or someone looks; to use adjective in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paper with writing that will be read or acted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P.S; a short bit of writing added after a letter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thing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puzzel</dc:title>
  <dcterms:created xsi:type="dcterms:W3CDTF">2021-10-11T21:12:11Z</dcterms:created>
  <dcterms:modified xsi:type="dcterms:W3CDTF">2021-10-11T21:12:11Z</dcterms:modified>
</cp:coreProperties>
</file>