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puzzles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bad-tempered or irritable.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disrupt the self-possession or confidence of; to perturb or fluster.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behave or conduct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exhibiting great wealth or abundance.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 of a region or period, considered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given to action or reaction; sluggish or clam in temperament.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additiotnal items of dress or equipment, or other items carried or worn by a person or used for a particular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resentment at having been unfairly treated.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the nobility.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inclination or tendency.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usefulness rather than beauty; practical.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the treatment of a disease; contributing to general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roam in search of plunder.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place or come between; to intervene or interrupt.</w:t>
            </w:r>
          </w:p>
        </w:tc>
      </w:tr>
    </w:tbl>
    <w:p>
      <w:pPr>
        <w:pStyle w:val="WordBankMedium"/>
      </w:pPr>
      <w:r>
        <w:t xml:space="preserve">   accoutrements    </w:t>
      </w:r>
      <w:r>
        <w:t xml:space="preserve">   aggrieved    </w:t>
      </w:r>
      <w:r>
        <w:t xml:space="preserve">   choleric    </w:t>
      </w:r>
      <w:r>
        <w:t xml:space="preserve">   comport    </w:t>
      </w:r>
      <w:r>
        <w:t xml:space="preserve">   disconcert    </w:t>
      </w:r>
      <w:r>
        <w:t xml:space="preserve">   fauna    </w:t>
      </w:r>
      <w:r>
        <w:t xml:space="preserve">   interpose    </w:t>
      </w:r>
      <w:r>
        <w:t xml:space="preserve">   maraud    </w:t>
      </w:r>
      <w:r>
        <w:t xml:space="preserve">   modicum    </w:t>
      </w:r>
      <w:r>
        <w:t xml:space="preserve">   opulent    </w:t>
      </w:r>
      <w:r>
        <w:t xml:space="preserve">   patrician    </w:t>
      </w:r>
      <w:r>
        <w:t xml:space="preserve">   phlegmatic    </w:t>
      </w:r>
      <w:r>
        <w:t xml:space="preserve">   propensity    </w:t>
      </w:r>
      <w:r>
        <w:t xml:space="preserve">   therapeutic    </w:t>
      </w:r>
      <w:r>
        <w:t xml:space="preserve">   utilitarian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puzzles </dc:title>
  <dcterms:created xsi:type="dcterms:W3CDTF">2021-10-11T21:12:43Z</dcterms:created>
  <dcterms:modified xsi:type="dcterms:W3CDTF">2021-10-11T21:12:43Z</dcterms:modified>
</cp:coreProperties>
</file>