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de Viajar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historicas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Comprar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Hotel basico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desenganchar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accion de ir arriba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Enfermar con una emfermedad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casita pravida para visitantes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Utilidad para navigar la ciudad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viejar por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tren debajo de tierra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Cosas divertidas de vacacion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locaciones anciones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Visitas bonitas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asistir un espectaculo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inmunizacion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Tierra en el marsola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azafata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parte de carro que usas para cambia direccion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Cruiser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de Viajar</dc:title>
  <dcterms:created xsi:type="dcterms:W3CDTF">2021-10-11T21:11:15Z</dcterms:created>
  <dcterms:modified xsi:type="dcterms:W3CDTF">2021-10-11T21:11:15Z</dcterms:modified>
</cp:coreProperties>
</file>