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wet thoroughly, soak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group of people or animals,especially when agitated or moving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turn, typically in order to start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discover (something) by guesswork or intuition.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or become dry through intense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hard white substance made by the addition of water and powder and partly used for holding things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moving along or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hill or mound (small)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avoiding work,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or make a whoop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wrapped in paper in order to be carried or sent by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Likely to fall apart or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refrain from destroying or harming</w:t>
            </w:r>
          </w:p>
        </w:tc>
      </w:tr>
    </w:tbl>
    <w:p>
      <w:pPr>
        <w:pStyle w:val="WordBankMedium"/>
      </w:pPr>
      <w:r>
        <w:t xml:space="preserve">   sparse    </w:t>
      </w:r>
      <w:r>
        <w:t xml:space="preserve">   rickety    </w:t>
      </w:r>
      <w:r>
        <w:t xml:space="preserve">   procession    </w:t>
      </w:r>
      <w:r>
        <w:t xml:space="preserve">   flee    </w:t>
      </w:r>
      <w:r>
        <w:t xml:space="preserve">   swarm    </w:t>
      </w:r>
      <w:r>
        <w:t xml:space="preserve">   divine    </w:t>
      </w:r>
      <w:r>
        <w:t xml:space="preserve">   parch    </w:t>
      </w:r>
      <w:r>
        <w:t xml:space="preserve">   drench    </w:t>
      </w:r>
      <w:r>
        <w:t xml:space="preserve">   idle    </w:t>
      </w:r>
      <w:r>
        <w:t xml:space="preserve">   whooping    </w:t>
      </w:r>
      <w:r>
        <w:t xml:space="preserve">   parcel    </w:t>
      </w:r>
      <w:r>
        <w:t xml:space="preserve">   knoll    </w:t>
      </w:r>
      <w:r>
        <w:t xml:space="preserve">   crank    </w:t>
      </w:r>
      <w:r>
        <w:t xml:space="preserve">   plaster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2021-10-11T21:07:37Z</dcterms:created>
  <dcterms:modified xsi:type="dcterms:W3CDTF">2021-10-11T21:07:37Z</dcterms:modified>
</cp:coreProperties>
</file>