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very 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fairly brisk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fortissimo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steady repeated 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pianissimo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slow 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mezzo 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single line of notes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mezzo piano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medium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sforzando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loud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melancholy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gradually get softer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gradually speeding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dynamic marks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gradually slow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gradually louder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diminuendo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raucous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accenting a weak 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religious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accelerando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deep sadness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accapella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symbols that indicate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improvisation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suddenly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ritardando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sudden harsh sound (rough)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making music on the spot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expressive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 style of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expressivo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speed of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very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rhythm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sing without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syncopation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medium 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2021-10-11T21:08:14Z</dcterms:created>
  <dcterms:modified xsi:type="dcterms:W3CDTF">2021-10-11T21:08:14Z</dcterms:modified>
</cp:coreProperties>
</file>