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doubtful, distrustful, unbelieving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payback, revenge,reprisal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brave, encounter, withstand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bravery,courage,nerve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bigotry, parochialism, provincialism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order,law,rule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ambush, crush, massacre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regard, affect, concern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weaken, fade, soften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show,attend,arrive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2021-10-11T21:07:46Z</dcterms:created>
  <dcterms:modified xsi:type="dcterms:W3CDTF">2021-10-11T21:07:46Z</dcterms:modified>
</cp:coreProperties>
</file>