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students hold their belongings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see the ROUND earth on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tool for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professional writing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sit at this while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place trash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book holds definitions of many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take notes in this type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stapler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people use to write and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open these to enter other 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sit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eat dinner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tells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read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Vocabulary!</dc:title>
  <dcterms:created xsi:type="dcterms:W3CDTF">2021-10-11T21:18:55Z</dcterms:created>
  <dcterms:modified xsi:type="dcterms:W3CDTF">2021-10-11T21:18:55Z</dcterms:modified>
</cp:coreProperties>
</file>