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twist together: making it complicated to free two things from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bird or mammal, or an imitation of one, used by hunters to attract other birds or mammals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pursuit of pleasure; sensual self-indulgence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(a message or a piece of text) into a coded form; encrypt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Adjacent; touching; sharing an edge or boundary.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all rivals or disputants equally; fair and 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two things being seen or placed close together with contrasting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touching at a single point but not intersecting; a sudden change of subject; no longer touching on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silly and pointless.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generous or forgiving, especially toward a rival or someone less powerful than oneself</w:t>
            </w:r>
          </w:p>
        </w:tc>
      </w:tr>
    </w:tbl>
    <w:p>
      <w:pPr>
        <w:pStyle w:val="WordBankMedium"/>
      </w:pPr>
      <w:r>
        <w:t xml:space="preserve">   contiguous    </w:t>
      </w:r>
      <w:r>
        <w:t xml:space="preserve">   decoy    </w:t>
      </w:r>
      <w:r>
        <w:t xml:space="preserve">   encipher    </w:t>
      </w:r>
      <w:r>
        <w:t xml:space="preserve">   entangle    </w:t>
      </w:r>
      <w:r>
        <w:t xml:space="preserve">   fatuous    </w:t>
      </w:r>
      <w:r>
        <w:t xml:space="preserve">   hedonism    </w:t>
      </w:r>
      <w:r>
        <w:t xml:space="preserve">   impartial    </w:t>
      </w:r>
      <w:r>
        <w:t xml:space="preserve">   juxtaposition    </w:t>
      </w:r>
      <w:r>
        <w:t xml:space="preserve">   magnanimous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2021-10-11T21:07:48Z</dcterms:created>
  <dcterms:modified xsi:type="dcterms:W3CDTF">2021-10-11T21:07:48Z</dcterms:modified>
</cp:coreProperties>
</file>