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ex- out of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get rid of by destroying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something left out or different from others in the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say loudly and with strong feeling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leave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amount that is more than what is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take out using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do or preform better than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short section taken from a play, film, or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come to an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make a hole or hollow place by digging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put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act of going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short trip made for some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go beyond or do more than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breathe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hope for or look forward to</w:t>
            </w:r>
          </w:p>
        </w:tc>
      </w:tr>
    </w:tbl>
    <w:p>
      <w:pPr>
        <w:pStyle w:val="WordBankMedium"/>
      </w:pPr>
      <w:r>
        <w:t xml:space="preserve">   Exclude    </w:t>
      </w:r>
      <w:r>
        <w:t xml:space="preserve">   Exterminate    </w:t>
      </w:r>
      <w:r>
        <w:t xml:space="preserve">   Extract    </w:t>
      </w:r>
      <w:r>
        <w:t xml:space="preserve">   Excavate    </w:t>
      </w:r>
      <w:r>
        <w:t xml:space="preserve">   Excerpt    </w:t>
      </w:r>
      <w:r>
        <w:t xml:space="preserve">   Extinguish    </w:t>
      </w:r>
      <w:r>
        <w:t xml:space="preserve">   Expire    </w:t>
      </w:r>
      <w:r>
        <w:t xml:space="preserve">   Exception    </w:t>
      </w:r>
      <w:r>
        <w:t xml:space="preserve">   Exceeding    </w:t>
      </w:r>
      <w:r>
        <w:t xml:space="preserve">   Excel    </w:t>
      </w:r>
      <w:r>
        <w:t xml:space="preserve">   Excess    </w:t>
      </w:r>
      <w:r>
        <w:t xml:space="preserve">   Exclaim    </w:t>
      </w:r>
      <w:r>
        <w:t xml:space="preserve">   Expect    </w:t>
      </w:r>
      <w:r>
        <w:t xml:space="preserve">   Excursion    </w:t>
      </w:r>
      <w:r>
        <w:t xml:space="preserve">   Exhale    </w:t>
      </w:r>
      <w:r>
        <w:t xml:space="preserve">   Exit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ex- out of</dc:title>
  <dcterms:created xsi:type="dcterms:W3CDTF">2021-10-11T21:12:21Z</dcterms:created>
  <dcterms:modified xsi:type="dcterms:W3CDTF">2021-10-11T21:12:21Z</dcterms:modified>
</cp:coreProperties>
</file>