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exercise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pessimistic    </w:t>
      </w:r>
      <w:r>
        <w:t xml:space="preserve">   ironic    </w:t>
      </w:r>
      <w:r>
        <w:t xml:space="preserve">   obsequious    </w:t>
      </w:r>
      <w:r>
        <w:t xml:space="preserve">   vindictive    </w:t>
      </w:r>
      <w:r>
        <w:t xml:space="preserve">   absurd    </w:t>
      </w:r>
      <w:r>
        <w:t xml:space="preserve">   nostalgic    </w:t>
      </w:r>
      <w:r>
        <w:t xml:space="preserve">   compassionate    </w:t>
      </w:r>
      <w:r>
        <w:t xml:space="preserve">   condescending    </w:t>
      </w:r>
      <w:r>
        <w:t xml:space="preserve">   irreverent    </w:t>
      </w:r>
      <w:r>
        <w:t xml:space="preserve">   ambivalent    </w:t>
      </w:r>
      <w:r>
        <w:t xml:space="preserve">   apathetic    </w:t>
      </w:r>
      <w:r>
        <w:t xml:space="preserve">   reticent    </w:t>
      </w:r>
      <w:r>
        <w:t xml:space="preserve">   evasive    </w:t>
      </w:r>
      <w:r>
        <w:t xml:space="preserve">   incredulous    </w:t>
      </w:r>
      <w:r>
        <w:t xml:space="preserve">   impassioned    </w:t>
      </w:r>
      <w:r>
        <w:t xml:space="preserve">   earnest    </w:t>
      </w:r>
      <w:r>
        <w:t xml:space="preserve">   indignant    </w:t>
      </w:r>
      <w:r>
        <w:t xml:space="preserve">   arrogant    </w:t>
      </w:r>
      <w:r>
        <w:t xml:space="preserve">   abstruse    </w:t>
      </w:r>
      <w:r>
        <w:t xml:space="preserve">   malicious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exercise II</dc:title>
  <dcterms:created xsi:type="dcterms:W3CDTF">2021-10-11T21:11:34Z</dcterms:created>
  <dcterms:modified xsi:type="dcterms:W3CDTF">2021-10-11T21:11:34Z</dcterms:modified>
</cp:coreProperties>
</file>