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lever pressed by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 footed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declare ones abandonment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serving to prove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one's foot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impedes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pronounce a word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message reported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rejection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inducing or being induced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"a hundred." legs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 from happening; make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to an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extra credit</dc:title>
  <dcterms:created xsi:type="dcterms:W3CDTF">2021-10-11T21:12:39Z</dcterms:created>
  <dcterms:modified xsi:type="dcterms:W3CDTF">2021-10-11T21:12:39Z</dcterms:modified>
</cp:coreProperties>
</file>