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continuous change, activity,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advance showing of something before its public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dismal and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easily fooled, tricked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trapping device used for capturing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sparing or frugal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remaining undecided, awaiting decision or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strange, peculiar, or unusual in an interesting, pleasing, or amusing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nameless; done by an unidentified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outer or lower limits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feelings of discouragement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root out, get rid of,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possible amount, degree, or extent, the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capable of being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issue commands or order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or quickly thrown together substitute for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Unwilling; Holding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inspect something leisurely and 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Infliction of injury, harm, humiliation, or the lie, on a person by another who has been harmed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standing out so as to be easily seen</w:t>
            </w:r>
          </w:p>
        </w:tc>
      </w:tr>
    </w:tbl>
    <w:p>
      <w:pPr>
        <w:pStyle w:val="WordBankMedium"/>
      </w:pPr>
      <w:r>
        <w:t xml:space="preserve">   Anonymous    </w:t>
      </w:r>
      <w:r>
        <w:t xml:space="preserve">   Browse    </w:t>
      </w:r>
      <w:r>
        <w:t xml:space="preserve">   Dupe    </w:t>
      </w:r>
      <w:r>
        <w:t xml:space="preserve">   Dynamic    </w:t>
      </w:r>
      <w:r>
        <w:t xml:space="preserve">   Eradicate    </w:t>
      </w:r>
      <w:r>
        <w:t xml:space="preserve">   Frustrate    </w:t>
      </w:r>
      <w:r>
        <w:t xml:space="preserve">   Grim    </w:t>
      </w:r>
      <w:r>
        <w:t xml:space="preserve">   Inimitable     </w:t>
      </w:r>
      <w:r>
        <w:t xml:space="preserve">   Makeshift    </w:t>
      </w:r>
      <w:r>
        <w:t xml:space="preserve">   Marginal    </w:t>
      </w:r>
      <w:r>
        <w:t xml:space="preserve">   Pending    </w:t>
      </w:r>
      <w:r>
        <w:t xml:space="preserve">   Prescribe    </w:t>
      </w:r>
      <w:r>
        <w:t xml:space="preserve">   Preview    </w:t>
      </w:r>
      <w:r>
        <w:t xml:space="preserve">   Prominent    </w:t>
      </w:r>
      <w:r>
        <w:t xml:space="preserve">   Quaint     </w:t>
      </w:r>
      <w:r>
        <w:t xml:space="preserve">   Reluctant    </w:t>
      </w:r>
      <w:r>
        <w:t xml:space="preserve">   Scrimp    </w:t>
      </w:r>
      <w:r>
        <w:t xml:space="preserve">   Snare    </w:t>
      </w:r>
      <w:r>
        <w:t xml:space="preserve">   Utmost    </w:t>
      </w:r>
      <w:r>
        <w:t xml:space="preserve">   Vengeance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2021-10-11T21:08:08Z</dcterms:created>
  <dcterms:modified xsi:type="dcterms:W3CDTF">2021-10-11T21:08:08Z</dcterms:modified>
</cp:coreProperties>
</file>