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for 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of little value, substance, or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Depression of spirits; dejection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Containing or capable of containing 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by impulsive vehemence or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England, a visible disembodied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a similar nature or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marked by careful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Insatiable desire for wealth or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urge forcefully or irresistibly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immeasurably deep gulf or great space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for A Christmas Carol</dc:title>
  <dcterms:created xsi:type="dcterms:W3CDTF">2021-10-11T21:12:23Z</dcterms:created>
  <dcterms:modified xsi:type="dcterms:W3CDTF">2021-10-11T21:12:23Z</dcterms:modified>
</cp:coreProperties>
</file>