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Analyzing and Interpreting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device used in literature that creates an expectation of later developments in the plot.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comparison of two unlike items that uses "like" or "as."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writing that uses humor to ridicule or criticize individuals, ideas, or institutions in hopes of improving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method of relating how two or more elements are similar.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device where objects represent bigger, more significant ideas.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teller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main idea or lesson of a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point of view where one of the characters narrates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method of relating how two or more elements are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the main problem in a literary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an indirect reference to a familiar person, place,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a point of view where the author uses pronouns like "he" and "she" in telling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the part of the plot where the conflict ends.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when an object or abstract idea is given human qualities.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device that is used to share previous events that occurred before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an arrangement of words in verse. It sometimes rhymes and expresses facts, emotions, or ideas in a more imaginative style than ordinary writing.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comparison of two unlike things that does not use "like" or "as."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brief comment delivered by an actor, which expresses the character's thoughts. It is not heard by other characters.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an exaggeration or overstatement.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time or place in which a story unfolds.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form of language that is characteristic of a particular place or group of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restatement of a written work that keeps the basic meaning of the original.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a work of literature, especially a play, that results in catastrophe for the main character.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are images to help the reader see, hear, or feel things. These are details that appeal to the senses.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Analyzing and Interpreting Literature</dc:title>
  <dcterms:created xsi:type="dcterms:W3CDTF">2021-10-11T21:11:22Z</dcterms:created>
  <dcterms:modified xsi:type="dcterms:W3CDTF">2021-10-11T21:11:22Z</dcterms:modified>
</cp:coreProperties>
</file>