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April 8-12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show or prove an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connection or link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say something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organization of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interpret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something is going to happen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 idea of how something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classify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explain to meaning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categorize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sensible;makes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April 8-12</dc:title>
  <dcterms:created xsi:type="dcterms:W3CDTF">2021-10-11T21:12:54Z</dcterms:created>
  <dcterms:modified xsi:type="dcterms:W3CDTF">2021-10-11T21:12:54Z</dcterms:modified>
</cp:coreProperties>
</file>