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Chapter 8 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sedimentary rock    </w:t>
      </w:r>
      <w:r>
        <w:t xml:space="preserve">   sediment    </w:t>
      </w:r>
      <w:r>
        <w:t xml:space="preserve">   rock cycle    </w:t>
      </w:r>
      <w:r>
        <w:t xml:space="preserve">   rock    </w:t>
      </w:r>
      <w:r>
        <w:t xml:space="preserve">   organic rock    </w:t>
      </w:r>
      <w:r>
        <w:t xml:space="preserve">   nonfoliated rock    </w:t>
      </w:r>
      <w:r>
        <w:t xml:space="preserve">   metamorphic rock    </w:t>
      </w:r>
      <w:r>
        <w:t xml:space="preserve">   magma    </w:t>
      </w:r>
      <w:r>
        <w:t xml:space="preserve">   lava    </w:t>
      </w:r>
      <w:r>
        <w:t xml:space="preserve">   intrusive rock    </w:t>
      </w:r>
      <w:r>
        <w:t xml:space="preserve">   igneous rock    </w:t>
      </w:r>
      <w:r>
        <w:t xml:space="preserve">   foliated rock    </w:t>
      </w:r>
      <w:r>
        <w:t xml:space="preserve">   extrusive rock    </w:t>
      </w:r>
      <w:r>
        <w:t xml:space="preserve">   conglomerate    </w:t>
      </w:r>
      <w:r>
        <w:t xml:space="preserve">   clastic rock    </w:t>
      </w:r>
      <w:r>
        <w:t xml:space="preserve">   chemical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Chapter 8 Earth Science</dc:title>
  <dcterms:created xsi:type="dcterms:W3CDTF">2021-10-11T21:12:31Z</dcterms:created>
  <dcterms:modified xsi:type="dcterms:W3CDTF">2021-10-11T21:12:31Z</dcterms:modified>
</cp:coreProperties>
</file>