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for Crenshaw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bad tempered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art or skill of writing something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senseless talk or writing non-sense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unlike or dissimilar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can float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preform the jive or a similar dance to popular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sort in terms of size or according to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division of large organization such as the government, university, business or shops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another word for an umbrella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completely unable to understand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rounded protuberance on a part or organ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 of a community or tribe not belonging to one of the great civilizations ( ancient times)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froth or foam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faculty or power of using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confidence of style or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amount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tremble or shake with a slight rapid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carry, wield, or convey or something heavy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Crenshaw </dc:title>
  <dcterms:created xsi:type="dcterms:W3CDTF">2021-10-11T21:13:10Z</dcterms:created>
  <dcterms:modified xsi:type="dcterms:W3CDTF">2021-10-11T21:13:10Z</dcterms:modified>
</cp:coreProperties>
</file>