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for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 follows the vowel and changes the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or more words put together to make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that has an unexpected spelling e.g. colonel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speech sound that is not a vowel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three letters next to each other that make one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straight line placed over a vowel to indicate a long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blending the sounds of the letters from left to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word that doesn't go by usual sound-letter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 vibration in the vocal chords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vowel that is not accented but sounds similar to the short vowel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melt individual sounds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adding marks to a word to indicate speech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part at the beginning of a base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vibration of the vocal chord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vowels next to each other in one syllable that blend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letters that occur together quite often in a single syllable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either two vowels or two consonants adjacent that make one speech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one syllable is louder than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letter or letter clusters that represent one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curved mark above a vowel to show a short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single sound in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simplest form of a word which has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a,e,i,o,u and sometimes y and 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word part added to the end of a word</w:t>
            </w:r>
          </w:p>
        </w:tc>
      </w:tr>
    </w:tbl>
    <w:p>
      <w:pPr>
        <w:pStyle w:val="WordBankLarge"/>
      </w:pPr>
      <w:r>
        <w:t xml:space="preserve">   compound word    </w:t>
      </w:r>
      <w:r>
        <w:t xml:space="preserve">   unvoiced sound    </w:t>
      </w:r>
      <w:r>
        <w:t xml:space="preserve">   trigraph    </w:t>
      </w:r>
      <w:r>
        <w:t xml:space="preserve">   combination    </w:t>
      </w:r>
      <w:r>
        <w:t xml:space="preserve">   baseword    </w:t>
      </w:r>
      <w:r>
        <w:t xml:space="preserve">   dipthong    </w:t>
      </w:r>
      <w:r>
        <w:t xml:space="preserve">   vowel-R syllable    </w:t>
      </w:r>
      <w:r>
        <w:t xml:space="preserve">   blending    </w:t>
      </w:r>
      <w:r>
        <w:t xml:space="preserve">   consonant    </w:t>
      </w:r>
      <w:r>
        <w:t xml:space="preserve">   macron    </w:t>
      </w:r>
      <w:r>
        <w:t xml:space="preserve">   voiced sound    </w:t>
      </w:r>
      <w:r>
        <w:t xml:space="preserve">   coding    </w:t>
      </w:r>
      <w:r>
        <w:t xml:space="preserve">   prefix    </w:t>
      </w:r>
      <w:r>
        <w:t xml:space="preserve">   schwa    </w:t>
      </w:r>
      <w:r>
        <w:t xml:space="preserve">   grapheme    </w:t>
      </w:r>
      <w:r>
        <w:t xml:space="preserve">   suffix    </w:t>
      </w:r>
      <w:r>
        <w:t xml:space="preserve">   irregular word    </w:t>
      </w:r>
      <w:r>
        <w:t xml:space="preserve">   breve    </w:t>
      </w:r>
      <w:r>
        <w:t xml:space="preserve">   phoneme    </w:t>
      </w:r>
      <w:r>
        <w:t xml:space="preserve">   accent    </w:t>
      </w:r>
      <w:r>
        <w:t xml:space="preserve">   decode    </w:t>
      </w:r>
      <w:r>
        <w:t xml:space="preserve">   digraph    </w:t>
      </w:r>
      <w:r>
        <w:t xml:space="preserve">   frequency    </w:t>
      </w:r>
      <w:r>
        <w:t xml:space="preserve">   learned word    </w:t>
      </w:r>
      <w:r>
        <w:t xml:space="preserve">   vowels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for English</dc:title>
  <dcterms:created xsi:type="dcterms:W3CDTF">2021-10-11T21:13:12Z</dcterms:created>
  <dcterms:modified xsi:type="dcterms:W3CDTF">2021-10-11T21:13:12Z</dcterms:modified>
</cp:coreProperties>
</file>