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for Expository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sentence that tells the main idea of a paragraph; it is usually the first sentence of the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or document that supplies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someone else's work or ideas and pass them off as your 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and phrases that provide a connection between ideas, sentences, and paragraphs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kind of writing which informs, explains, or describes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 that can be used to prove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note of explanation or comment added to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sentence in the introduction of an essay that states the writer's position on a topic; also known as the central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closely connected/appropriate for what is being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or lines designed to grab a reader's attention; usually at the beginning of an essay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Expository Writing</dc:title>
  <dcterms:created xsi:type="dcterms:W3CDTF">2021-10-11T21:13:01Z</dcterms:created>
  <dcterms:modified xsi:type="dcterms:W3CDTF">2021-10-11T21:13:01Z</dcterms:modified>
</cp:coreProperties>
</file>