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for Fall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self-analysis(noun)   ex: The ___ of one’s soul invokes deep, hidden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disgrace(noun)   ex: The lying son was a ___ to his honest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building(noun)   ex: The ___s of the twin towers no longer exists, but the memory of 9/11 lives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prompt or incite(verb)   ex: In order to ___ a negative reaction, he proposed an idea opposing her morals.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beyond what is normal or unnatural(adverb)   ex: She ___ charmed her way through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reject(verb)   ex: To ___ a public promposal is to break the proposer’s heart and humiliate the proposer all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roaming(adjective)   ex: ___ missionaries spread religion everywhere they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shaking or quivering slightly(adjective)   ex: During a panic attack, the ___ body may frighten onlookers.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wisdom or mental acuteness(noun)   ex: The ___ of a therapist decides their significance.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inappropriate(adjective)   ex: The bad boy used ___ language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abstinence from sexual activity(noun)   ex: ___ until marriage is an important Catholic standard.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speculative(adjective)   ex: The ___ idea of feminism is a hot topic for young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person’s face(noun)   ex: In a dream, a diseased lover’s ___ may provide 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outward behavior or attitude(noun)   ex: Her ___ was determined and focused when she was told she could not ace her research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honoring(noun)   ex: The ___ of death is a funeral.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future generations(noun)   ex: The ___ of the people’s morals and opinions are shaped by past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intangible or unsubstantial(adjective)   ex: The ___ ideas of life and death are explored by philosophers.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scolded(verb)   ex: When the child was ___ for stealing candy, he vowed to never steal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disaster or tragedy(noun)   ex: The ___ of school shootings is a nationwide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induced or stimulated(verb)   ex: Emotions of fear and happiness were ___ when he realized he loved 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Fall Semester</dc:title>
  <dcterms:created xsi:type="dcterms:W3CDTF">2021-10-11T21:11:45Z</dcterms:created>
  <dcterms:modified xsi:type="dcterms:W3CDTF">2021-10-11T21:11:45Z</dcterms:modified>
</cp:coreProperties>
</file>