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Vocabulary for Fish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Adaptation    </w:t>
      </w:r>
      <w:r>
        <w:t xml:space="preserve">   Camouflage    </w:t>
      </w:r>
      <w:r>
        <w:t xml:space="preserve">   Terminal Mouth    </w:t>
      </w:r>
      <w:r>
        <w:t xml:space="preserve">   Inferior Mouth    </w:t>
      </w:r>
      <w:r>
        <w:t xml:space="preserve">   Superior Mouth    </w:t>
      </w:r>
      <w:r>
        <w:t xml:space="preserve">   Vertebrate    </w:t>
      </w:r>
      <w:r>
        <w:t xml:space="preserve">   Slime    </w:t>
      </w:r>
      <w:r>
        <w:t xml:space="preserve">   Scales    </w:t>
      </w:r>
      <w:r>
        <w:t xml:space="preserve">   Nares    </w:t>
      </w:r>
      <w:r>
        <w:t xml:space="preserve">   Lateral Line    </w:t>
      </w:r>
      <w:r>
        <w:t xml:space="preserve">   Operculum    </w:t>
      </w:r>
      <w:r>
        <w:t xml:space="preserve">   Gills    </w:t>
      </w:r>
      <w:r>
        <w:t xml:space="preserve">   Pelvic Fin    </w:t>
      </w:r>
      <w:r>
        <w:t xml:space="preserve">   Anal Fin    </w:t>
      </w:r>
      <w:r>
        <w:t xml:space="preserve">   Pectoral Fin    </w:t>
      </w:r>
      <w:r>
        <w:t xml:space="preserve">   Dorsal fin    </w:t>
      </w:r>
      <w:r>
        <w:t xml:space="preserve">   Tail Fin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for Fish</dc:title>
  <dcterms:created xsi:type="dcterms:W3CDTF">2021-10-11T21:13:25Z</dcterms:created>
  <dcterms:modified xsi:type="dcterms:W3CDTF">2021-10-11T21:13:25Z</dcterms:modified>
</cp:coreProperties>
</file>