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for Incarceron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Galvanized    </w:t>
      </w:r>
      <w:r>
        <w:t xml:space="preserve">   Apex    </w:t>
      </w:r>
      <w:r>
        <w:t xml:space="preserve">   Vigor    </w:t>
      </w:r>
      <w:r>
        <w:t xml:space="preserve">   Placate    </w:t>
      </w:r>
      <w:r>
        <w:t xml:space="preserve">   Resplendent    </w:t>
      </w:r>
      <w:r>
        <w:t xml:space="preserve">   Wanly    </w:t>
      </w:r>
      <w:r>
        <w:t xml:space="preserve">   Maimed    </w:t>
      </w:r>
      <w:r>
        <w:t xml:space="preserve">   Loitering    </w:t>
      </w:r>
      <w:r>
        <w:t xml:space="preserve">   Bray    </w:t>
      </w:r>
      <w:r>
        <w:t xml:space="preserve">   Ornate    </w:t>
      </w:r>
      <w:r>
        <w:t xml:space="preserve">   Demonstrative    </w:t>
      </w:r>
      <w:r>
        <w:t xml:space="preserve">   Replete    </w:t>
      </w:r>
      <w:r>
        <w:t xml:space="preserve">   Pinnacle    </w:t>
      </w:r>
      <w:r>
        <w:t xml:space="preserve">   Abomination    </w:t>
      </w:r>
      <w:r>
        <w:t xml:space="preserve">   Citadel    </w:t>
      </w:r>
      <w:r>
        <w:t xml:space="preserve">   Modulated    </w:t>
      </w:r>
      <w:r>
        <w:t xml:space="preserve">   Aghast    </w:t>
      </w:r>
      <w:r>
        <w:t xml:space="preserve">   Obliterating    </w:t>
      </w:r>
      <w:r>
        <w:t xml:space="preserve">   Bleakness    </w:t>
      </w:r>
      <w:r>
        <w:t xml:space="preserve">   Folly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for Incarceron</dc:title>
  <dcterms:created xsi:type="dcterms:W3CDTF">2021-10-11T21:11:36Z</dcterms:created>
  <dcterms:modified xsi:type="dcterms:W3CDTF">2021-10-11T21:11:36Z</dcterms:modified>
</cp:coreProperties>
</file>