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January 13-17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show, describe written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portrait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base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foundation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detailed plan or outline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depict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100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etiquette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situation;unhappy or unlucky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courageous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difficulty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painting, drawing, photo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fancier shirt with more detail/decoration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pay for work, salary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travels to find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century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blueprint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refuse to use or go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steadily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poultry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raised for meat and eggs, ex. 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boycott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behavior or manners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gaze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January 13-17 </dc:title>
  <dcterms:created xsi:type="dcterms:W3CDTF">2021-10-11T21:13:05Z</dcterms:created>
  <dcterms:modified xsi:type="dcterms:W3CDTF">2021-10-11T21:13:05Z</dcterms:modified>
</cp:coreProperties>
</file>