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for Latin Bases mit and miss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Noun - a declaration assuring that one will or will not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Verb - to direct or allow to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Noun - settlement of difference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Noun - something, such as a message, that is transmitted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Verb - to permit to 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Noun - a proposition upon which an argument is based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Noun - consent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Verb - to leave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Adjective - stopping and starting at intervals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Verb - to send from one person, thing or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Adjective - granting permission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Adjective - refusing commitment to a particular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Verb - to allow the doing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Noun - one that transmits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for Latin Bases mit and miss</dc:title>
  <dcterms:created xsi:type="dcterms:W3CDTF">2021-10-11T21:11:54Z</dcterms:created>
  <dcterms:modified xsi:type="dcterms:W3CDTF">2021-10-11T21:11:54Z</dcterms:modified>
</cp:coreProperties>
</file>