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for Names/Nombres by Julia Alvarez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unusual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racial, national, or cultural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way that is contrary to what is expected or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blend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confused; disordered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avoid or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known or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 to understand; complicated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known the presence or arrival of; to introduce</w:t>
            </w:r>
          </w:p>
        </w:tc>
      </w:tr>
    </w:tbl>
    <w:p>
      <w:pPr>
        <w:pStyle w:val="WordBankMedium"/>
      </w:pPr>
      <w:r>
        <w:t xml:space="preserve">   chaotic    </w:t>
      </w:r>
      <w:r>
        <w:t xml:space="preserve">   convoluted    </w:t>
      </w:r>
      <w:r>
        <w:t xml:space="preserve">   ethnicity    </w:t>
      </w:r>
      <w:r>
        <w:t xml:space="preserve">   exotic    </w:t>
      </w:r>
      <w:r>
        <w:t xml:space="preserve">   inevitably    </w:t>
      </w:r>
      <w:r>
        <w:t xml:space="preserve">   initial    </w:t>
      </w:r>
      <w:r>
        <w:t xml:space="preserve">   ironically    </w:t>
      </w:r>
      <w:r>
        <w:t xml:space="preserve">   merged    </w:t>
      </w:r>
      <w:r>
        <w:t xml:space="preserve">   specify    </w:t>
      </w:r>
      <w:r>
        <w:t xml:space="preserve">   urshed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Names/Nombres by Julia Alvarez</dc:title>
  <dcterms:created xsi:type="dcterms:W3CDTF">2021-10-11T21:12:20Z</dcterms:created>
  <dcterms:modified xsi:type="dcterms:W3CDTF">2021-10-11T21:12:20Z</dcterms:modified>
</cp:coreProperties>
</file>