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for "One Grain of Rice"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where things are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house, especially the official house of 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food in a place; a time of starving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and no more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an official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twice as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received in return for something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or chief in India and some other Eastern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seed of wheat, oats, corn, rice, and other cereal grasses</w:t>
            </w:r>
          </w:p>
        </w:tc>
      </w:tr>
    </w:tbl>
    <w:p>
      <w:pPr>
        <w:pStyle w:val="WordBankSmall"/>
      </w:pPr>
      <w:r>
        <w:t xml:space="preserve">   DOUBLE    </w:t>
      </w:r>
      <w:r>
        <w:t xml:space="preserve">   GRAIN    </w:t>
      </w:r>
      <w:r>
        <w:t xml:space="preserve">   PALACE    </w:t>
      </w:r>
      <w:r>
        <w:t xml:space="preserve">   REWARD    </w:t>
      </w:r>
      <w:r>
        <w:t xml:space="preserve">   SINGLE    </w:t>
      </w:r>
      <w:r>
        <w:t xml:space="preserve">   THIEF    </w:t>
      </w:r>
      <w:r>
        <w:t xml:space="preserve">   DECREED    </w:t>
      </w:r>
      <w:r>
        <w:t xml:space="preserve">   FAMINE    </w:t>
      </w:r>
      <w:r>
        <w:t xml:space="preserve">   RAJA    </w:t>
      </w:r>
      <w:r>
        <w:t xml:space="preserve">   STOREHOUSES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"One Grain of Rice"</dc:title>
  <dcterms:created xsi:type="dcterms:W3CDTF">2021-10-11T21:13:00Z</dcterms:created>
  <dcterms:modified xsi:type="dcterms:W3CDTF">2021-10-11T21:13:00Z</dcterms:modified>
</cp:coreProperties>
</file>