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for Social Studies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tax on imported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Any law or practice that a government uses to limit free trade between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Organization of Petroleum Exporting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Economic system that is still under some government control, but more economic freedom is being allowed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economic concept that states the price of a good rises or falls depending on how many people want it and how much is available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economic system in which roles and culture determine how goods are made, sold, and bought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measure of the quality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Products made from petroleum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economic system in which the government has complete control of the process that products are made, the products themselves, and the wages of the workers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economic system that is based upon the supply and demand of consumers. There is little government control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for Social Studies words</dc:title>
  <dcterms:created xsi:type="dcterms:W3CDTF">2021-10-11T21:12:25Z</dcterms:created>
  <dcterms:modified xsi:type="dcterms:W3CDTF">2021-10-11T21:12:25Z</dcterms:modified>
</cp:coreProperties>
</file>