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personas son enterraron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Antónimo de 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Sinónimo de pegado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haces en un silla relajarse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Antónimo de se deshaciendo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final parte de su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Pelo en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Traer nieve de su carra necesittas hacer esto a el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Torcido ojos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Spanish</dc:title>
  <dcterms:created xsi:type="dcterms:W3CDTF">2021-10-11T21:11:34Z</dcterms:created>
  <dcterms:modified xsi:type="dcterms:W3CDTF">2021-10-11T21:11:34Z</dcterms:modified>
</cp:coreProperties>
</file>