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Vocabulary for Stem-changing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able to, to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demonstrate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return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taste, 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Vocabulary for Stem-changing verbs</dc:title>
  <dcterms:created xsi:type="dcterms:W3CDTF">2021-10-10T23:47:52Z</dcterms:created>
  <dcterms:modified xsi:type="dcterms:W3CDTF">2021-10-10T23:47:52Z</dcterms:modified>
</cp:coreProperties>
</file>