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refers to the temperature, wind, speed, rainfall, and other weather conditions in a given region over a long period of time.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air that surrounds the Earth?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point of origin- where something comes from or begins: someone or something that provides information?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doing something even though you have been warned against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series of events that are repeated regularly and always lead back to the starting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is difficult and requires extra effort to achieve?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described as it is done in the air or from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that causes suffering or forces people to do without things they need or are used to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difficult or painful experience?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when something increases in size, volume, or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Success</dc:title>
  <dcterms:created xsi:type="dcterms:W3CDTF">2021-10-11T21:13:03Z</dcterms:created>
  <dcterms:modified xsi:type="dcterms:W3CDTF">2021-10-11T21:13:03Z</dcterms:modified>
</cp:coreProperties>
</file>