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The Foot Race Across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officially make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pleased and satisfied over something owned, made, or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able to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suggestion about how to solve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near or nearer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in or soak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Beautiful, very pleasing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part in a race or contest against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The Foot Race Across America</dc:title>
  <dcterms:created xsi:type="dcterms:W3CDTF">2021-10-11T21:11:59Z</dcterms:created>
  <dcterms:modified xsi:type="dcterms:W3CDTF">2021-10-11T21:11:59Z</dcterms:modified>
</cp:coreProperties>
</file>