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person, especially one 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Ward off (a weapon or attack) with a countermove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Diligent and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dishonest or unscrupulous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Remarkably or impressively great in extent, size, or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Crafty; cunny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trickery to achieve a political financial or legal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deceptive or distracting movement, especially during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about in search of things to steal or people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 or cunning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or done quickly without a thought or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The Princess Bride</dc:title>
  <dcterms:created xsi:type="dcterms:W3CDTF">2021-10-11T21:12:52Z</dcterms:created>
  <dcterms:modified xsi:type="dcterms:W3CDTF">2021-10-11T21:12:52Z</dcterms:modified>
</cp:coreProperties>
</file>