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for "The Woman Who Outshone the Sun"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kept secret watch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lit and bright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shelter or protection from danger or trouble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 for another's sorrow or hardship that leads to help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honor; esteem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loss of hope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excited condition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sense of pride and self-respect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greatly surprised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came to a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ready to give pain to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dry, uncomfortable feeling in the mouth caused by having had nothing to drink</w:t>
            </w:r>
          </w:p>
        </w:tc>
      </w:tr>
    </w:tbl>
    <w:p>
      <w:pPr>
        <w:pStyle w:val="WordBankSmall"/>
      </w:pPr>
      <w:r>
        <w:t xml:space="preserve">   ARRIVED    </w:t>
      </w:r>
      <w:r>
        <w:t xml:space="preserve">   ASTONISHED    </w:t>
      </w:r>
      <w:r>
        <w:t xml:space="preserve">   CRUEL    </w:t>
      </w:r>
      <w:r>
        <w:t xml:space="preserve">   EXCITEMENT    </w:t>
      </w:r>
      <w:r>
        <w:t xml:space="preserve">   RESPECT    </w:t>
      </w:r>
      <w:r>
        <w:t xml:space="preserve">   SHONE    </w:t>
      </w:r>
      <w:r>
        <w:t xml:space="preserve">   SPIED    </w:t>
      </w:r>
      <w:r>
        <w:t xml:space="preserve">   THIRST    </w:t>
      </w:r>
      <w:r>
        <w:t xml:space="preserve">   COMPASSION    </w:t>
      </w:r>
      <w:r>
        <w:t xml:space="preserve">   DESPAIR    </w:t>
      </w:r>
      <w:r>
        <w:t xml:space="preserve">   DIGNITY    </w:t>
      </w:r>
      <w:r>
        <w:t xml:space="preserve">   REFUGE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for "The Woman Who Outshone the Sun"</dc:title>
  <dcterms:created xsi:type="dcterms:W3CDTF">2021-10-11T21:13:04Z</dcterms:created>
  <dcterms:modified xsi:type="dcterms:W3CDTF">2021-10-11T21:13:04Z</dcterms:modified>
</cp:coreProperties>
</file>