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Unit 4,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 ensalada    </w:t>
      </w:r>
      <w:r>
        <w:t xml:space="preserve">   agua    </w:t>
      </w:r>
      <w:r>
        <w:t xml:space="preserve">   almuerzo    </w:t>
      </w:r>
      <w:r>
        <w:t xml:space="preserve">   arroz    </w:t>
      </w:r>
      <w:r>
        <w:t xml:space="preserve">   bistec    </w:t>
      </w:r>
      <w:r>
        <w:t xml:space="preserve">   brocoli    </w:t>
      </w:r>
      <w:r>
        <w:t xml:space="preserve">   camarera    </w:t>
      </w:r>
      <w:r>
        <w:t xml:space="preserve">   cine    </w:t>
      </w:r>
      <w:r>
        <w:t xml:space="preserve">   concierto    </w:t>
      </w:r>
      <w:r>
        <w:t xml:space="preserve">   el centro    </w:t>
      </w:r>
      <w:r>
        <w:t xml:space="preserve">   frijoles    </w:t>
      </w:r>
      <w:r>
        <w:t xml:space="preserve">   menu    </w:t>
      </w:r>
      <w:r>
        <w:t xml:space="preserve">   papas fritas    </w:t>
      </w:r>
      <w:r>
        <w:t xml:space="preserve">   pastel    </w:t>
      </w:r>
      <w:r>
        <w:t xml:space="preserve">   pastel de frutas    </w:t>
      </w:r>
      <w:r>
        <w:t xml:space="preserve">   pastel de manzanza    </w:t>
      </w:r>
      <w:r>
        <w:t xml:space="preserve">   patatas    </w:t>
      </w:r>
      <w:r>
        <w:t xml:space="preserve">   pescado    </w:t>
      </w:r>
      <w:r>
        <w:t xml:space="preserve">   platos principales    </w:t>
      </w:r>
      <w:r>
        <w:t xml:space="preserve">   pollo    </w:t>
      </w:r>
      <w:r>
        <w:t xml:space="preserve">   postre    </w:t>
      </w:r>
      <w:r>
        <w:t xml:space="preserve">   refresco    </w:t>
      </w:r>
      <w:r>
        <w:t xml:space="preserve">   restaurante    </w:t>
      </w:r>
      <w:r>
        <w:t xml:space="preserve">   teatro    </w:t>
      </w:r>
      <w:r>
        <w:t xml:space="preserve">  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Unit 4, Lesson 2</dc:title>
  <dcterms:created xsi:type="dcterms:W3CDTF">2021-10-11T21:11:37Z</dcterms:created>
  <dcterms:modified xsi:type="dcterms:W3CDTF">2021-10-11T21:11:37Z</dcterms:modified>
</cp:coreProperties>
</file>