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Visual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Leads our eyes around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represent an idea or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Camera shot which shows detail (engagement)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Connection between a character (gaze)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Establishes relationship between the subject and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the illusion of depth and relationships of strength/weakness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to camera shots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in which we read around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visual text which your eyes are drawn to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Camera shot which shows the entire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the reader somewhere else (gaze)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lettering used for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power and dominance of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angle shot puts audience in a position of weakness, seen as helpless or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Symbolic of purity and innocence (colour/shade)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Visual Literacy</dc:title>
  <dcterms:created xsi:type="dcterms:W3CDTF">2021-10-11T21:12:09Z</dcterms:created>
  <dcterms:modified xsi:type="dcterms:W3CDTF">2021-10-11T21:12:09Z</dcterms:modified>
</cp:coreProperties>
</file>