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Wednesday and Thursday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you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car or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air or water is very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red itchy spots appear on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beer and wine are types of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makes you feel that you have eaten or touched, you have 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nice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you don't like and don't want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cars on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fixes water facilities such as taps and toilets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feel very very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Wednesday and Thursday week 4</dc:title>
  <dcterms:created xsi:type="dcterms:W3CDTF">2021-10-11T21:11:47Z</dcterms:created>
  <dcterms:modified xsi:type="dcterms:W3CDTF">2021-10-11T21:11:47Z</dcterms:modified>
</cp:coreProperties>
</file>