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for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Something you notice with your five senses.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mixture which has uniform composition and properties throughout.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What you think about your observations.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substance in which the parts are clearly different shapes and colors; different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combination of substances that can be physically separated from one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material with a particular chemical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In an experiment, the ONE thing you change. Only test ONE thing. This is what you are testing…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material with a particular chemical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ability to attract or repel other objects with an electric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substance that dissolves another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any item, factor, or condition that can be controlled or changed. Only test (change) one variable in an experiment!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change that happens because of the independent variable (the result)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type of heterogeneous mixture in which fine particles are suspended in a liquid, solid, or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Something that is dissolved by a solvent to make a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can be observed or measured without changing the composition of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amount of matter in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method or component for separating substances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educated guess about what your experimental result may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mixture in which a solid and a liquid or two liquids are mixed so evenly, that it is not possible to see the separate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ability of a substance to dissolve in another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amount of space something takes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heterogeneous mixture in which moderate sized particles kind of float in a liquid but may settle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measurement of how much mass of a substance is contained in a given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things that are made of the same type of atom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for science</dc:title>
  <dcterms:created xsi:type="dcterms:W3CDTF">2021-10-11T21:12:18Z</dcterms:created>
  <dcterms:modified xsi:type="dcterms:W3CDTF">2021-10-11T21:12:18Z</dcterms:modified>
</cp:coreProperties>
</file>