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the Workplace (and for Life)!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Authenticity    </w:t>
      </w:r>
      <w:r>
        <w:t xml:space="preserve">   Citizenship    </w:t>
      </w:r>
      <w:r>
        <w:t xml:space="preserve">   Civility    </w:t>
      </w:r>
      <w:r>
        <w:t xml:space="preserve">   Commitment    </w:t>
      </w:r>
      <w:r>
        <w:t xml:space="preserve">   Concern    </w:t>
      </w:r>
      <w:r>
        <w:t xml:space="preserve">   Dedication    </w:t>
      </w:r>
      <w:r>
        <w:t xml:space="preserve">   Dependable    </w:t>
      </w:r>
      <w:r>
        <w:t xml:space="preserve">   Empathy    </w:t>
      </w:r>
      <w:r>
        <w:t xml:space="preserve">   Enthusiastic    </w:t>
      </w:r>
      <w:r>
        <w:t xml:space="preserve">   Equality    </w:t>
      </w:r>
      <w:r>
        <w:t xml:space="preserve">   Fairness    </w:t>
      </w:r>
      <w:r>
        <w:t xml:space="preserve">   Genuine    </w:t>
      </w:r>
      <w:r>
        <w:t xml:space="preserve">   Integrity    </w:t>
      </w:r>
      <w:r>
        <w:t xml:space="preserve">   Justice    </w:t>
      </w:r>
      <w:r>
        <w:t xml:space="preserve">   Loyalty    </w:t>
      </w:r>
      <w:r>
        <w:t xml:space="preserve">   Observant    </w:t>
      </w:r>
      <w:r>
        <w:t xml:space="preserve">   Perseverance    </w:t>
      </w:r>
      <w:r>
        <w:t xml:space="preserve">   Professional    </w:t>
      </w:r>
      <w:r>
        <w:t xml:space="preserve">   Reason    </w:t>
      </w:r>
      <w:r>
        <w:t xml:space="preserve">   Reliable    </w:t>
      </w:r>
      <w:r>
        <w:t xml:space="preserve">   Resourcefulness    </w:t>
      </w:r>
      <w:r>
        <w:t xml:space="preserve">   Respectful    </w:t>
      </w:r>
      <w:r>
        <w:t xml:space="preserve">   Sincere    </w:t>
      </w:r>
      <w:r>
        <w:t xml:space="preserve">   Tolerance    </w:t>
      </w:r>
      <w:r>
        <w:t xml:space="preserve">   Trustworty    </w:t>
      </w:r>
      <w:r>
        <w:t xml:space="preserve">   Understanding    </w:t>
      </w:r>
      <w:r>
        <w:t xml:space="preserve">   Values    </w:t>
      </w:r>
      <w:r>
        <w:t xml:space="preserve">   Watchful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the Workplace (and for Life)!</dc:title>
  <dcterms:created xsi:type="dcterms:W3CDTF">2021-10-11T21:12:18Z</dcterms:created>
  <dcterms:modified xsi:type="dcterms:W3CDTF">2021-10-11T21:12:18Z</dcterms:modified>
</cp:coreProperties>
</file>