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the story titled: Read All About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natural talent for doing something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paid out money in order to make a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business that provides a particular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not being ble to read or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wounded or hurt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joining metal parts by heating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organization that supports a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gains, usually in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uncomfortable, especially in front of other people </w:t>
            </w:r>
          </w:p>
        </w:tc>
      </w:tr>
    </w:tbl>
    <w:p>
      <w:pPr>
        <w:pStyle w:val="WordBankMedium"/>
      </w:pPr>
      <w:r>
        <w:t xml:space="preserve">   welding     </w:t>
      </w:r>
      <w:r>
        <w:t xml:space="preserve">   profits    </w:t>
      </w:r>
      <w:r>
        <w:t xml:space="preserve">   foundation     </w:t>
      </w:r>
      <w:r>
        <w:t xml:space="preserve">   illiteracy     </w:t>
      </w:r>
      <w:r>
        <w:t xml:space="preserve">   submit     </w:t>
      </w:r>
      <w:r>
        <w:t xml:space="preserve">   humiliation     </w:t>
      </w:r>
      <w:r>
        <w:t xml:space="preserve">   agency     </w:t>
      </w:r>
      <w:r>
        <w:t xml:space="preserve">   gifted     </w:t>
      </w:r>
      <w:r>
        <w:t xml:space="preserve">   bruised    </w:t>
      </w:r>
      <w:r>
        <w:t xml:space="preserve">   invested     </w:t>
      </w:r>
      <w:r>
        <w:t xml:space="preserve">   ridiculed    </w:t>
      </w:r>
      <w:r>
        <w:t xml:space="preserve">   emotionally     </w:t>
      </w:r>
      <w:r>
        <w:t xml:space="preserve">   embarrassed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the story titled: Read All About It </dc:title>
  <dcterms:created xsi:type="dcterms:W3CDTF">2021-10-11T21:13:14Z</dcterms:created>
  <dcterms:modified xsi:type="dcterms:W3CDTF">2021-10-11T21:13:14Z</dcterms:modified>
</cp:coreProperties>
</file>