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writing about an action-packed disaster/rescue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an object/thing, to water something with a liquid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an object/thing, to rush violently ; to move with great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present tense of the verb to set fire to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herbivore of the scientific name "Camponotus pennsylvanicus"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plunge into water, especially headfirst.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loose particles of grain or sand.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present tense of the verb to call or cry out loudly and vigorously.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present tense of the verb to go faster than as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present tense of the verb to break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substance that can be dangerous if inhaled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present tense of the verb causing or uttering a high pitched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writing about an action-packed disaster/rescue</dc:title>
  <dcterms:created xsi:type="dcterms:W3CDTF">2021-10-11T21:11:53Z</dcterms:created>
  <dcterms:modified xsi:type="dcterms:W3CDTF">2021-10-11T21:11:53Z</dcterms:modified>
</cp:coreProperties>
</file>