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from 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meaning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personal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away or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contemptibly narrow in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touch or stroke lightly in a loving or endearing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size, extent, or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arousing interest or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reflect deeply on a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relationship less intimate than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suggestion offered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smother or supress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or behavior intended to mock or belittle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from 13 Reasons Why</dc:title>
  <dcterms:created xsi:type="dcterms:W3CDTF">2021-10-11T21:12:12Z</dcterms:created>
  <dcterms:modified xsi:type="dcterms:W3CDTF">2021-10-11T21:12:12Z</dcterms:modified>
</cp:coreProperties>
</file>