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from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confide    </w:t>
      </w:r>
      <w:r>
        <w:t xml:space="preserve">   lyceum    </w:t>
      </w:r>
      <w:r>
        <w:t xml:space="preserve">   obscure    </w:t>
      </w:r>
      <w:r>
        <w:t xml:space="preserve">   musings    </w:t>
      </w:r>
      <w:r>
        <w:t xml:space="preserve">   pogroms    </w:t>
      </w:r>
      <w:r>
        <w:t xml:space="preserve">   capitulation    </w:t>
      </w:r>
      <w:r>
        <w:t xml:space="preserve">   rampant    </w:t>
      </w:r>
      <w:r>
        <w:t xml:space="preserve">   enamoured    </w:t>
      </w:r>
      <w:r>
        <w:t xml:space="preserve">   ardour    </w:t>
      </w:r>
      <w:r>
        <w:t xml:space="preserve">   fogey    </w:t>
      </w:r>
      <w:r>
        <w:t xml:space="preserve">   incorrigible    </w:t>
      </w:r>
      <w:r>
        <w:t xml:space="preserve">   tirade    </w:t>
      </w:r>
      <w:r>
        <w:t xml:space="preserve">   prudish    </w:t>
      </w:r>
      <w:r>
        <w:t xml:space="preserve">   calisthenics    </w:t>
      </w:r>
      <w:r>
        <w:t xml:space="preserve">   carping    </w:t>
      </w:r>
      <w:r>
        <w:t xml:space="preserve">   melancholy    </w:t>
      </w:r>
      <w:r>
        <w:t xml:space="preserve">   emigrated    </w:t>
      </w:r>
      <w:r>
        <w:t xml:space="preserve">   tincture    </w:t>
      </w:r>
      <w:r>
        <w:t xml:space="preserve">   exuberant    </w:t>
      </w:r>
      <w:r>
        <w:t xml:space="preserve">   devout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Anne Frank</dc:title>
  <dcterms:created xsi:type="dcterms:W3CDTF">2021-10-11T21:11:49Z</dcterms:created>
  <dcterms:modified xsi:type="dcterms:W3CDTF">2021-10-11T21:11:49Z</dcterms:modified>
</cp:coreProperties>
</file>