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from "Julius Caesar"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be attacked, questioned, or defeated.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Anxious or fearful that something bad or unpleasant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great power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open rebellion against the proper authorities, especially by soldiers or sailors against their officers.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Smear or cover with a greasy or sticky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Ask someone earnestly or anxiously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stiff, flat, thin material made from the prepared skin of an animal and used as a durable writing surface in ancient and medieval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quality or state of being unassuming or moderate in the estimation of one's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heavens or the sky, especially when regarded as a tangible 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grant a franchise to; admit to citizenship, especially to the right of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takes part in a conspiracy.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raised platform or lectern in a church or chapel from which the preacher delivers a sermon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(guilt or an offense) seem less serious or more forgivable.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person's face) become flushed, especially through embarrassment.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showing of politeness in one's attitude and behavior toward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formal speech, especially one given on a ceremonial occasion.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Possessing or showing courage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Ask (someone) urgently and fervently to do something; implore; entreat.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Shorten (a book, movie, speech, or other text) without losing the sense.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from "Julius Caesar"</dc:title>
  <dcterms:created xsi:type="dcterms:W3CDTF">2021-10-11T21:11:56Z</dcterms:created>
  <dcterms:modified xsi:type="dcterms:W3CDTF">2021-10-11T21:11:56Z</dcterms:modified>
</cp:coreProperties>
</file>